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70E3" w14:textId="77777777" w:rsidR="00F45995" w:rsidRDefault="00F45995">
      <w:pPr>
        <w:pStyle w:val="Ttulo"/>
      </w:pPr>
    </w:p>
    <w:p w14:paraId="24F67A8E" w14:textId="77777777" w:rsidR="00F45995" w:rsidRDefault="00F45995">
      <w:pPr>
        <w:pStyle w:val="Ttulo"/>
      </w:pPr>
    </w:p>
    <w:p w14:paraId="1AB6509F" w14:textId="77777777" w:rsidR="00F45995" w:rsidRDefault="00F45995" w:rsidP="00F45995">
      <w:pPr>
        <w:pStyle w:val="NormalWeb"/>
      </w:pPr>
      <w:r>
        <w:rPr>
          <w:noProof/>
        </w:rPr>
        <w:drawing>
          <wp:inline distT="0" distB="0" distL="0" distR="0" wp14:anchorId="5F3F9763" wp14:editId="6E6ED020">
            <wp:extent cx="1724025" cy="151447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1C783" w14:textId="77777777" w:rsidR="00F45995" w:rsidRDefault="00F45995">
      <w:pPr>
        <w:pStyle w:val="Ttulo"/>
      </w:pPr>
    </w:p>
    <w:p w14:paraId="6611217F" w14:textId="2E6B68D7" w:rsidR="007105E2" w:rsidRDefault="00000000">
      <w:pPr>
        <w:pStyle w:val="Ttulo"/>
      </w:pPr>
      <w:proofErr w:type="spellStart"/>
      <w:r>
        <w:t>Formatos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- </w:t>
      </w:r>
      <w:proofErr w:type="spellStart"/>
      <w:r>
        <w:t>Zumu</w:t>
      </w:r>
      <w:proofErr w:type="spellEnd"/>
      <w:r>
        <w:t xml:space="preserve"> Gestores en Contabilidad y Calidad S.A.</w:t>
      </w:r>
    </w:p>
    <w:p w14:paraId="3A3EED37" w14:textId="77777777" w:rsidR="007105E2" w:rsidRDefault="00000000">
      <w:pPr>
        <w:pStyle w:val="Ttulo1"/>
      </w:pPr>
      <w:r>
        <w:t>FRQ-01: Formato de Registro de Quejas</w:t>
      </w:r>
    </w:p>
    <w:p w14:paraId="1B1F2163" w14:textId="77777777" w:rsidR="007105E2" w:rsidRDefault="00000000">
      <w:r>
        <w:t>Este formato se utiliza para registrar la información de cada queja recibida por parte de un cliente.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7105E2" w14:paraId="299AB5EF" w14:textId="77777777">
        <w:tc>
          <w:tcPr>
            <w:tcW w:w="4320" w:type="dxa"/>
          </w:tcPr>
          <w:p w14:paraId="1450949B" w14:textId="77777777" w:rsidR="007105E2" w:rsidRDefault="00000000">
            <w:r>
              <w:t>Fecha de recepción</w:t>
            </w:r>
          </w:p>
        </w:tc>
        <w:tc>
          <w:tcPr>
            <w:tcW w:w="4320" w:type="dxa"/>
          </w:tcPr>
          <w:p w14:paraId="7261B647" w14:textId="77777777" w:rsidR="007105E2" w:rsidRDefault="007105E2"/>
        </w:tc>
      </w:tr>
      <w:tr w:rsidR="007105E2" w14:paraId="307DA0B8" w14:textId="77777777">
        <w:tc>
          <w:tcPr>
            <w:tcW w:w="4320" w:type="dxa"/>
          </w:tcPr>
          <w:p w14:paraId="2F425A48" w14:textId="77777777" w:rsidR="007105E2" w:rsidRDefault="00000000">
            <w:r>
              <w:t>Medio de recepción</w:t>
            </w:r>
          </w:p>
        </w:tc>
        <w:tc>
          <w:tcPr>
            <w:tcW w:w="4320" w:type="dxa"/>
          </w:tcPr>
          <w:p w14:paraId="1F8E4870" w14:textId="77777777" w:rsidR="007105E2" w:rsidRDefault="007105E2"/>
        </w:tc>
      </w:tr>
      <w:tr w:rsidR="007105E2" w14:paraId="1FC9D718" w14:textId="77777777">
        <w:tc>
          <w:tcPr>
            <w:tcW w:w="4320" w:type="dxa"/>
          </w:tcPr>
          <w:p w14:paraId="5E8B76E1" w14:textId="77777777" w:rsidR="007105E2" w:rsidRDefault="00000000">
            <w:r>
              <w:t>Nombre del cliente</w:t>
            </w:r>
          </w:p>
        </w:tc>
        <w:tc>
          <w:tcPr>
            <w:tcW w:w="4320" w:type="dxa"/>
          </w:tcPr>
          <w:p w14:paraId="275C6CE2" w14:textId="77777777" w:rsidR="007105E2" w:rsidRDefault="007105E2"/>
        </w:tc>
      </w:tr>
      <w:tr w:rsidR="007105E2" w14:paraId="2191A93F" w14:textId="77777777">
        <w:tc>
          <w:tcPr>
            <w:tcW w:w="4320" w:type="dxa"/>
          </w:tcPr>
          <w:p w14:paraId="1D4D8804" w14:textId="77777777" w:rsidR="007105E2" w:rsidRDefault="00000000">
            <w:r>
              <w:t>Empresa</w:t>
            </w:r>
          </w:p>
        </w:tc>
        <w:tc>
          <w:tcPr>
            <w:tcW w:w="4320" w:type="dxa"/>
          </w:tcPr>
          <w:p w14:paraId="4267C231" w14:textId="77777777" w:rsidR="007105E2" w:rsidRDefault="007105E2"/>
        </w:tc>
      </w:tr>
      <w:tr w:rsidR="007105E2" w14:paraId="0ABFAF65" w14:textId="77777777">
        <w:tc>
          <w:tcPr>
            <w:tcW w:w="4320" w:type="dxa"/>
          </w:tcPr>
          <w:p w14:paraId="6C168863" w14:textId="77777777" w:rsidR="007105E2" w:rsidRDefault="00000000">
            <w:r>
              <w:t>Teléfono/Correo</w:t>
            </w:r>
          </w:p>
        </w:tc>
        <w:tc>
          <w:tcPr>
            <w:tcW w:w="4320" w:type="dxa"/>
          </w:tcPr>
          <w:p w14:paraId="377B2824" w14:textId="77777777" w:rsidR="007105E2" w:rsidRDefault="007105E2"/>
        </w:tc>
      </w:tr>
      <w:tr w:rsidR="007105E2" w14:paraId="4B6A5699" w14:textId="77777777">
        <w:tc>
          <w:tcPr>
            <w:tcW w:w="4320" w:type="dxa"/>
          </w:tcPr>
          <w:p w14:paraId="76B85FA6" w14:textId="77777777" w:rsidR="007105E2" w:rsidRDefault="00000000">
            <w:r>
              <w:t>Descripción de la queja</w:t>
            </w:r>
          </w:p>
        </w:tc>
        <w:tc>
          <w:tcPr>
            <w:tcW w:w="4320" w:type="dxa"/>
          </w:tcPr>
          <w:p w14:paraId="1A3A58B8" w14:textId="77777777" w:rsidR="007105E2" w:rsidRDefault="007105E2"/>
        </w:tc>
      </w:tr>
      <w:tr w:rsidR="007105E2" w14:paraId="321C04E6" w14:textId="77777777">
        <w:tc>
          <w:tcPr>
            <w:tcW w:w="4320" w:type="dxa"/>
          </w:tcPr>
          <w:p w14:paraId="4988F78F" w14:textId="77777777" w:rsidR="007105E2" w:rsidRDefault="00000000">
            <w:r>
              <w:t>Clasificación (Leve/Moderada/Grave)</w:t>
            </w:r>
          </w:p>
        </w:tc>
        <w:tc>
          <w:tcPr>
            <w:tcW w:w="4320" w:type="dxa"/>
          </w:tcPr>
          <w:p w14:paraId="268E09D5" w14:textId="77777777" w:rsidR="007105E2" w:rsidRDefault="007105E2"/>
        </w:tc>
      </w:tr>
      <w:tr w:rsidR="007105E2" w14:paraId="5AB2F072" w14:textId="77777777">
        <w:tc>
          <w:tcPr>
            <w:tcW w:w="4320" w:type="dxa"/>
          </w:tcPr>
          <w:p w14:paraId="77F4C132" w14:textId="77777777" w:rsidR="007105E2" w:rsidRDefault="00000000">
            <w:r>
              <w:t>Responsable que recibe</w:t>
            </w:r>
          </w:p>
        </w:tc>
        <w:tc>
          <w:tcPr>
            <w:tcW w:w="4320" w:type="dxa"/>
          </w:tcPr>
          <w:p w14:paraId="03A48C9C" w14:textId="77777777" w:rsidR="007105E2" w:rsidRDefault="007105E2"/>
        </w:tc>
      </w:tr>
    </w:tbl>
    <w:p w14:paraId="5CA5D97B" w14:textId="411D893D" w:rsidR="00FF624D" w:rsidRDefault="00FF624D" w:rsidP="00EF1487"/>
    <w:p w14:paraId="5C445AF6" w14:textId="77777777" w:rsidR="00EF1487" w:rsidRDefault="00EF1487" w:rsidP="00EF1487"/>
    <w:p w14:paraId="6EE04017" w14:textId="77777777" w:rsidR="00EF1487" w:rsidRDefault="00EF1487" w:rsidP="00EF1487"/>
    <w:p w14:paraId="3DCA302A" w14:textId="77777777" w:rsidR="00EF1487" w:rsidRDefault="00EF1487" w:rsidP="00EF1487"/>
    <w:p w14:paraId="5F0F3025" w14:textId="77777777" w:rsidR="00EF1487" w:rsidRDefault="00EF1487" w:rsidP="00EF1487"/>
    <w:sectPr w:rsidR="00EF14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71013"/>
    <w:multiLevelType w:val="multilevel"/>
    <w:tmpl w:val="9E70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66766">
    <w:abstractNumId w:val="8"/>
  </w:num>
  <w:num w:numId="2" w16cid:durableId="1082945408">
    <w:abstractNumId w:val="6"/>
  </w:num>
  <w:num w:numId="3" w16cid:durableId="1449935531">
    <w:abstractNumId w:val="5"/>
  </w:num>
  <w:num w:numId="4" w16cid:durableId="1054812954">
    <w:abstractNumId w:val="4"/>
  </w:num>
  <w:num w:numId="5" w16cid:durableId="466360176">
    <w:abstractNumId w:val="7"/>
  </w:num>
  <w:num w:numId="6" w16cid:durableId="1718041791">
    <w:abstractNumId w:val="3"/>
  </w:num>
  <w:num w:numId="7" w16cid:durableId="1948192164">
    <w:abstractNumId w:val="2"/>
  </w:num>
  <w:num w:numId="8" w16cid:durableId="1708947034">
    <w:abstractNumId w:val="1"/>
  </w:num>
  <w:num w:numId="9" w16cid:durableId="53477431">
    <w:abstractNumId w:val="0"/>
  </w:num>
  <w:num w:numId="10" w16cid:durableId="1645239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B0C"/>
    <w:rsid w:val="0029639D"/>
    <w:rsid w:val="00326F90"/>
    <w:rsid w:val="006159B9"/>
    <w:rsid w:val="007105E2"/>
    <w:rsid w:val="00943E63"/>
    <w:rsid w:val="00AA1D8D"/>
    <w:rsid w:val="00B47730"/>
    <w:rsid w:val="00CB0664"/>
    <w:rsid w:val="00EF1487"/>
    <w:rsid w:val="00F45995"/>
    <w:rsid w:val="00FC693F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4A13E"/>
  <w14:defaultImageDpi w14:val="300"/>
  <w15:docId w15:val="{4E44EDA7-E4F0-48AF-AD0D-0FC373F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4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FERNANDO ZUÑIGA PIZARRO</cp:lastModifiedBy>
  <cp:revision>4</cp:revision>
  <dcterms:created xsi:type="dcterms:W3CDTF">2025-09-22T15:28:00Z</dcterms:created>
  <dcterms:modified xsi:type="dcterms:W3CDTF">2025-09-22T19:40:00Z</dcterms:modified>
  <cp:category/>
</cp:coreProperties>
</file>